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</w:t>
      </w:r>
    </w:p>
    <w:p>
      <w:r>
        <w:t>作者：福建龙溪专区民政卫生组编</w:t>
      </w:r>
    </w:p>
    <w:p>
      <w:r>
        <w:t>出版社：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实用中草药 评论地址：https://www.jiaokey.com/book/detail/10444501.html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