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书名：中药及保健品国际市场开发与研究</w:t>
      </w:r>
    </w:p>
    <w:p>
      <w:r>
        <w:t>作者：中国中医研究院中医药信息研究所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中药及保健品国际市场开发与研究 评论地址：https://www.jiaokey.com/book/detail/10444587.html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