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书名：实用钣金展开计算法</w:t>
      </w:r>
    </w:p>
    <w:p>
      <w:r>
        <w:t>作者：翟洪绪，翟纯雷编著</w:t>
      </w:r>
    </w:p>
    <w:p>
      <w:r>
        <w:t>出版社：北京:化学工业出版社,2000.03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实用钣金展开计算法 评论地址：https://www.jiaokey.com/book/detail/10444592.html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