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书名：先进材料的连接</w:t>
      </w:r>
    </w:p>
    <w:p>
      <w:r>
        <w:t>作者：任家烈，吴爱萍编著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总页数：372</w:t>
      </w:r>
    </w:p>
    <w:p>
      <w:r>
        <w:t>更多请访问教客网: www.jiaokey.com</w:t>
      </w:r>
    </w:p>
    <w:p>
      <w:r>
        <w:t>先进材料的连接 评论地址：https://www.jiaokey.com/book/detail/10444621.html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