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书名：机械工程材料及工艺基础  下</w:t>
      </w:r>
    </w:p>
    <w:p>
      <w:r>
        <w:t>作者：陈尚策，张命荣等主编</w:t>
      </w:r>
    </w:p>
    <w:p>
      <w:r>
        <w:t>出版社：重庆：重庆大学出版社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机械工程材料及工艺基础  下 评论地址：https://www.jiaokey.com/book/detail/10444677.html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