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  第2册</w:t>
      </w:r>
    </w:p>
    <w:p>
      <w:r>
        <w:t>作者：李遇昌，王一戎主编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热加工工艺  第2册 评论地址：https://www.jiaokey.com/book/detail/10444688.html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