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机床数控装置</w:t>
      </w:r>
    </w:p>
    <w:p>
      <w:r>
        <w:rPr>
          <w:rFonts w:ascii="宋体" w:hAnsi="宋体" w:eastAsia="宋体"/>
          <w:sz w:val="24"/>
        </w:rPr>
        <w:t>（德）绍特尔（Sautter，Rudolf）著；傅 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（德）绍特尔（Sautter，Rudolf）著；傅 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本书出售、求购地址：https://www.jiaokey.com/book/detail/10445010.html</w:t>
      </w:r>
    </w:p>
    <w:p>
      <w:r>
        <w:t>更多相关图书推荐：https://www.jiaokey.com</w:t>
      </w:r>
    </w:p>
    <w:p>
      <w:r>
        <w:t>（德）绍特尔（Sautter，Rudolf）著；傅 柠译 其他作品：https://www.jiaokey.com/tag/（德）绍特尔（Sautter，Rudolf）著；傅 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关键词搜索：https://www.jiaokey.com/tag/机床数控装置.html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