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书名：上海机电工业技术改造成果选  高效能专用机床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出版日期：1974.12</w:t>
      </w:r>
    </w:p>
    <w:p>
      <w:r>
        <w:t>总页数：240</w:t>
      </w:r>
    </w:p>
    <w:p>
      <w:r>
        <w:t>更多请访问教客网: www.jiaokey.com</w:t>
      </w:r>
    </w:p>
    <w:p>
      <w:r>
        <w:t>上海机电工业技术改造成果选  高效能专用机床 评论地址：https://www.jiaokey.com/book/detail/10445073.html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