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丝绸之路草原民族文化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丝绸之路草原民族文化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本书出售、求购地址：https://www.jiaokey.com/book/detail/10445153.html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关键词搜索：https://www.jiaokey.com/tag/丝绸之路草原民族文化.html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