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韦旭升文集  朝鲜学-韩国学研究  第2卷  朝鲜中国联合抗倭  壬辰战争  文学  作品研究、翻译、古籍整理</w:t>
      </w:r>
    </w:p>
    <w:p>
      <w:r>
        <w:rPr>
          <w:rFonts w:ascii="宋体" w:hAnsi="宋体" w:eastAsia="宋体"/>
          <w:sz w:val="24"/>
        </w:rPr>
        <w:t>韦旭升著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韦旭升文集  朝鲜学-韩国学研究  第2卷  朝鲜中国联合抗倭  壬辰战争  文学  作品研究、翻译、古籍整理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本书出售、求购地址：https://www.jiaokey.com/book/detail/10445192.html</w:t>
      </w:r>
    </w:p>
    <w:p>
      <w:r>
        <w:t>更多相关图书推荐：https://www.jiaokey.com</w:t>
      </w:r>
    </w:p>
    <w:p>
      <w:r>
        <w:t>韦旭升著 其他作品：https://www.jiaokey.com/tag/韦旭升著.html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关键词搜索：https://www.jiaokey.com/tag/韦旭升文集  朝鲜学-韩国学研究  第2卷  朝鲜中国联合抗倭  壬辰战争  文学  作品研究、翻译、古籍整理.html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