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更敦群培文集精要  藏族一代学术大师</w:t>
      </w:r>
    </w:p>
    <w:p>
      <w:r>
        <w:rPr>
          <w:rFonts w:ascii="宋体" w:hAnsi="宋体" w:eastAsia="宋体"/>
          <w:sz w:val="24"/>
        </w:rPr>
        <w:t>格桑曲批译；周季文校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更敦群培文集精要  藏族一代学术大师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格桑曲批译；周季文校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本书出售、求购地址：https://www.jiaokey.com/book/detail/10445338.html</w:t>
      </w:r>
    </w:p>
    <w:p>
      <w:r>
        <w:t>更多相关图书推荐：https://www.jiaokey.com</w:t>
      </w:r>
    </w:p>
    <w:p>
      <w:r>
        <w:t>格桑曲批译；周季文校 其他作品：https://www.jiaokey.com/tag/格桑曲批译；周季文校.html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关键词搜索：https://www.jiaokey.com/tag/更敦群培文集精要  藏族一代学术大师.html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