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国外航空技术  断裂力学实验技术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国外航空技术  断裂力学实验技术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本书出售、求购地址：https://www.jiaokey.com/book/detail/10445541.html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关键词搜索：https://www.jiaokey.com/tag/国外航空技术  断裂力学实验技术.html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