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书名：金田一探案三集  恶魔吹着笛子来</w:t>
      </w:r>
    </w:p>
    <w:p>
      <w:r>
        <w:t>作者：（日）横沟正史著；伟峥译</w:t>
      </w:r>
    </w:p>
    <w:p>
      <w:r>
        <w:t>出版社：珠海:珠海出版社,1999.05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金田一探案三集  恶魔吹着笛子来 评论地址：https://www.jiaokey.com/book/detail/10445660.html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