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半导体的电子结构与性能</w:t>
      </w:r>
    </w:p>
    <w:p>
      <w:r>
        <w:rPr>
          <w:rFonts w:ascii="宋体" w:hAnsi="宋体" w:eastAsia="宋体"/>
          <w:sz w:val="24"/>
        </w:rPr>
        <w:t>（英）W.施罗特尔（Wolfgang Schroter）主编；甘骏人，夏冠群等译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半导体的电子结构与性能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（英）W.施罗特尔（Wolfgang Schroter）主编；甘骏人，夏冠群等译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本书出售、求购地址：https://www.jiaokey.com/book/detail/10445673.html</w:t>
      </w:r>
    </w:p>
    <w:p>
      <w:r>
        <w:t>更多相关图书推荐：https://www.jiaokey.com</w:t>
      </w:r>
    </w:p>
    <w:p>
      <w:r>
        <w:t>（英）W.施罗特尔（Wolfgang Schroter）主编；甘骏人，夏冠群等译 其他作品：https://www.jiaokey.com/tag/（英）W.施罗特尔（Wolfgang Schroter）主编；甘骏人，夏冠群等译.html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关键词搜索：https://www.jiaokey.com/tag/半导体的电子结构与性能.html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