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书名：PHP程序设计与实例分析教程</w:t>
      </w:r>
    </w:p>
    <w:p>
      <w:r>
        <w:t>作者：姜晓铭，张亮等编著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PHP程序设计与实例分析教程 评论地址：https://www.jiaokey.com/book/detail/10447665.html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