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书名：在危机中觅生机  1980年初至2000年间在各种场合发表的观点和思想论文集</w:t>
      </w:r>
    </w:p>
    <w:p>
      <w:r>
        <w:t>作者：（印尼）李文正著；孔远志，林六顺译</w:t>
      </w:r>
    </w:p>
    <w:p>
      <w:r>
        <w:t>出版社：北京：中国友谊出版公司</w:t>
      </w:r>
    </w:p>
    <w:p>
      <w:r>
        <w:t>出版日期：2001.05</w:t>
      </w:r>
    </w:p>
    <w:p>
      <w:r>
        <w:t>总页数：340</w:t>
      </w:r>
    </w:p>
    <w:p>
      <w:r>
        <w:t>更多请访问教客网: www.jiaokey.com</w:t>
      </w:r>
    </w:p>
    <w:p>
      <w:r>
        <w:t>在危机中觅生机  1980年初至2000年间在各种场合发表的观点和思想论文集 评论地址：https://www.jiaokey.com/book/detail/10447719.html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