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书名：横跨亚洲大陆</w:t>
      </w:r>
    </w:p>
    <w:p>
      <w:r>
        <w:t>作者：（英）阿托金逊著；沈青，季元中译</w:t>
      </w:r>
    </w:p>
    <w:p>
      <w:r>
        <w:t>出版社：乌鲁木齐：新疆人民出版社</w:t>
      </w:r>
    </w:p>
    <w:p>
      <w:r>
        <w:t>出版日期：2000.12</w:t>
      </w:r>
    </w:p>
    <w:p>
      <w:r>
        <w:t>总页数：366</w:t>
      </w:r>
    </w:p>
    <w:p>
      <w:r>
        <w:t>更多请访问教客网: www.jiaokey.com</w:t>
      </w:r>
    </w:p>
    <w:p>
      <w:r>
        <w:t>横跨亚洲大陆 评论地址：https://www.jiaokey.com/book/detail/10447764.html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