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书名：勇闯无人区</w:t>
      </w:r>
    </w:p>
    <w:p>
      <w:r>
        <w:t>作者：（法）邦瓦洛特著；简明译</w:t>
      </w:r>
    </w:p>
    <w:p>
      <w:r>
        <w:t>出版社：乌鲁木齐:新疆人民出版社,2001.01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勇闯无人区 评论地址：https://www.jiaokey.com/book/detail/10447810.html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