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书名：庄严的使命  学习江泽民“三个代表”重要思想大学生读本</w:t>
      </w:r>
    </w:p>
    <w:p>
      <w:r>
        <w:t>作者：本书编写组编著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庄严的使命  学习江泽民“三个代表”重要思想大学生读本 评论地址：https://www.jiaokey.com/book/detail/10447820.html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