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书名：不列颠群岛  自然地理和农业地理</w:t>
      </w:r>
    </w:p>
    <w:p>
      <w:r>
        <w:t>作者：（英）斯丹普（Stamp，L.D.），（英）比佛（Beaver，S.H.）著；吴傅钧译</w:t>
      </w:r>
    </w:p>
    <w:p>
      <w:r>
        <w:t>出版社：北京：商务印书馆</w:t>
      </w:r>
    </w:p>
    <w:p>
      <w:r>
        <w:t>出版日期：1960.04</w:t>
      </w:r>
    </w:p>
    <w:p>
      <w:r>
        <w:t>总页数：313</w:t>
      </w:r>
    </w:p>
    <w:p>
      <w:r>
        <w:t>更多请访问教客网: www.jiaokey.com</w:t>
      </w:r>
    </w:p>
    <w:p>
      <w:r>
        <w:t>不列颠群岛  自然地理和农业地理 评论地址：https://www.jiaokey.com/book/detail/10447905.html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