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失踪雪域750天</w:t>
      </w:r>
    </w:p>
    <w:p>
      <w:r>
        <w:rPr>
          <w:rFonts w:ascii="宋体" w:hAnsi="宋体" w:eastAsia="宋体"/>
          <w:sz w:val="24"/>
        </w:rPr>
        <w:t>（瑞典）斯文·赫定著；包菁萍译；李恺整理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失踪雪域750天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（瑞典）斯文·赫定著；包菁萍译；李恺整理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本书出售、求购地址：https://www.jiaokey.com/book/detail/10447907.html</w:t>
      </w:r>
    </w:p>
    <w:p>
      <w:r>
        <w:t>更多相关图书推荐：https://www.jiaokey.com</w:t>
      </w:r>
    </w:p>
    <w:p>
      <w:r>
        <w:t>（瑞典）斯文·赫定著；包菁萍译；李恺整理 其他作品：https://www.jiaokey.com/tag/（瑞典）斯文·赫定著；包菁萍译；李恺整理.html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关键词搜索：https://www.jiaokey.com/tag/失踪雪域750天.html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