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风险管理与保险</w:t>
      </w:r>
    </w:p>
    <w:p>
      <w:r>
        <w:rPr>
          <w:rFonts w:ascii="宋体" w:hAnsi="宋体" w:eastAsia="宋体"/>
          <w:sz w:val="24"/>
        </w:rPr>
        <w:t>（美）普雷切特（Pritchett，S.T.）等著 孙祁祥等译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风险管理与保险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（美）普雷切特（Pritchett，S.T.）等著 孙祁祥等译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本书出售、求购地址：https://www.jiaokey.com/book/detail/10447945.html</w:t>
      </w:r>
    </w:p>
    <w:p>
      <w:r>
        <w:t>更多相关图书推荐：https://www.jiaokey.com</w:t>
      </w:r>
    </w:p>
    <w:p>
      <w:r>
        <w:t>（美）普雷切特（Pritchett，S.T.）等著 孙祁祥等译 其他作品：https://www.jiaokey.com/tag/（美）普雷切特（Pritchett，S.T.）等著 孙祁祥等译.html</w:t>
      </w:r>
    </w:p>
    <w:p>
      <w:r>
        <w:t>关键词搜索：https://www.jiaokey.com/tag/风险管理与保险.html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