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书名：论欧洲人民民主共和国从资本主义向社会主义过渡的规律性</w:t>
      </w:r>
    </w:p>
    <w:p>
      <w:r>
        <w:t>作者：（苏）索波列夫著；刘满先，柯力译</w:t>
      </w:r>
    </w:p>
    <w:p>
      <w:r>
        <w:t>出版社：武汉：湖北人民出版社</w:t>
      </w:r>
    </w:p>
    <w:p>
      <w:r>
        <w:t>出版日期：1956.09</w:t>
      </w:r>
    </w:p>
    <w:p>
      <w:r>
        <w:t>总页数：29</w:t>
      </w:r>
    </w:p>
    <w:p>
      <w:r>
        <w:t>更多请访问教客网: www.jiaokey.com</w:t>
      </w:r>
    </w:p>
    <w:p>
      <w:r>
        <w:t>论欧洲人民民主共和国从资本主义向社会主义过渡的规律性 评论地址：https://www.jiaokey.com/book/detail/10448062.html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