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王小波文集  第2卷  青铜时代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王小波文集  第2卷  青铜时代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本书出售、求购地址：https://www.jiaokey.com/book/detail/10448077.html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关键词搜索：https://www.jiaokey.com/tag/王小波文集  第2卷  青铜时代.html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