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新时期工会工作的纲领性文献  学习《中共中央关于加强和改善党对工会、共青团、妇联工作领导的通知》百题</w:t>
      </w:r>
    </w:p>
    <w:p>
      <w:r>
        <w:rPr>
          <w:rFonts w:ascii="宋体" w:hAnsi="宋体" w:eastAsia="宋体"/>
          <w:sz w:val="24"/>
        </w:rPr>
        <w:t>王持栋，曹宝丰，姬藏舟等主编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新时期工会工作的纲领性文献  学习《中共中央关于加强和改善党对工会、共青团、妇联工作领导的通知》百题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王持栋，曹宝丰，姬藏舟等主编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本书出售、求购地址：https://www.jiaokey.com/book/detail/10448136.html</w:t>
      </w:r>
    </w:p>
    <w:p>
      <w:r>
        <w:t>更多相关图书推荐：https://www.jiaokey.com</w:t>
      </w:r>
    </w:p>
    <w:p>
      <w:r>
        <w:t>王持栋，曹宝丰，姬藏舟等主编 其他作品：https://www.jiaokey.com/tag/王持栋，曹宝丰，姬藏舟等主编.html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关键词搜索：https://www.jiaokey.com/tag/新时期工会工作的纲领性文献  学习《中共中央关于加强和改善党对工会、共青团、妇联工作领导的通知》百题.html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