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书名：经营哲学  百年企业巨头成败启示录</w:t>
      </w:r>
    </w:p>
    <w:p>
      <w:r>
        <w:t>作者：邱卫东，侯书森主编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总页数：496</w:t>
      </w:r>
    </w:p>
    <w:p>
      <w:r>
        <w:t>更多请访问教客网: www.jiaokey.com</w:t>
      </w:r>
    </w:p>
    <w:p>
      <w:r>
        <w:t>经营哲学  百年企业巨头成败启示录 评论地址：https://www.jiaokey.com/book/detail/10448296.html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