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书名：荒原的召唤</w:t>
      </w:r>
    </w:p>
    <w:p>
      <w:r>
        <w:t>作者：（俄）普尔热瓦尔斯基著；王嘎，张友华译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总页数：344</w:t>
      </w:r>
    </w:p>
    <w:p>
      <w:r>
        <w:t>更多请访问教客网: www.jiaokey.com</w:t>
      </w:r>
    </w:p>
    <w:p>
      <w:r>
        <w:t>荒原的召唤 评论地址：https://www.jiaokey.com/book/detail/10448433.html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