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书名：被枪决的苏联元帅</w:t>
      </w:r>
    </w:p>
    <w:p>
      <w:r>
        <w:t>作者：（俄）弗拉基米尔·卡尔波夫（Владимир，Карпов）著；徐葵等译</w:t>
      </w:r>
    </w:p>
    <w:p>
      <w:r>
        <w:t>出版社：北京：新华出版社</w:t>
      </w:r>
    </w:p>
    <w:p>
      <w:r>
        <w:t>出版日期：2001.10</w:t>
      </w:r>
    </w:p>
    <w:p>
      <w:r>
        <w:t>总页数：420</w:t>
      </w:r>
    </w:p>
    <w:p>
      <w:r>
        <w:t>更多请访问教客网: www.jiaokey.com</w:t>
      </w:r>
    </w:p>
    <w:p>
      <w:r>
        <w:t>被枪决的苏联元帅 评论地址：https://www.jiaokey.com/book/detail/10448493.html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