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书名：国外大公司的董事会、财务监控与薪酬激励  上海市企业高级行政人员代表团赴美加考察专辑</w:t>
      </w:r>
    </w:p>
    <w:p>
      <w:r>
        <w:t>作者：周鹤龄主编</w:t>
      </w:r>
    </w:p>
    <w:p>
      <w:r>
        <w:t>出版社：上海：上海财经大学出版社</w:t>
      </w:r>
    </w:p>
    <w:p>
      <w:r>
        <w:t>出版日期：2001.01</w:t>
      </w:r>
    </w:p>
    <w:p>
      <w:r>
        <w:t>总页数：173</w:t>
      </w:r>
    </w:p>
    <w:p>
      <w:r>
        <w:t>更多请访问教客网: www.jiaokey.com</w:t>
      </w:r>
    </w:p>
    <w:p>
      <w:r>
        <w:t>国外大公司的董事会、财务监控与薪酬激励  上海市企业高级行政人员代表团赴美加考察专辑 评论地址：https://www.jiaokey.com/book/detail/10448538.html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