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书名：历史性课题  国有企业改革探析</w:t>
      </w:r>
    </w:p>
    <w:p>
      <w:r>
        <w:t>作者：李梁等主编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总页数：230</w:t>
      </w:r>
    </w:p>
    <w:p>
      <w:r>
        <w:t>更多请访问教客网: www.jiaokey.com</w:t>
      </w:r>
    </w:p>
    <w:p>
      <w:r>
        <w:t>历史性课题  国有企业改革探析 评论地址：https://www.jiaokey.com/book/detail/10448660.html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