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书名：走向开放与竞争的中国基础领域改革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出版日期：2001.06</w:t>
      </w:r>
    </w:p>
    <w:p>
      <w:r>
        <w:t>总页数：421</w:t>
      </w:r>
    </w:p>
    <w:p>
      <w:r>
        <w:t>更多请访问教客网: www.jiaokey.com</w:t>
      </w:r>
    </w:p>
    <w:p>
      <w:r>
        <w:t>走向开放与竞争的中国基础领域改革 评论地址：https://www.jiaokey.com/book/detail/10448680.html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