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书名：新经济时代的人力资源管理</w:t>
      </w:r>
    </w:p>
    <w:p>
      <w:r>
        <w:t>作者：李剑编著</w:t>
      </w:r>
    </w:p>
    <w:p>
      <w:r>
        <w:t>出版社：北京:企业管理出版社,2001.09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新经济时代的人力资源管理 评论地址：https://www.jiaokey.com/book/detail/10448683.html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