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盟友和对手  解读美国大战略</w:t>
      </w:r>
    </w:p>
    <w:p>
      <w:r>
        <w:rPr>
          <w:rFonts w:ascii="宋体" w:hAnsi="宋体" w:eastAsia="宋体"/>
          <w:sz w:val="24"/>
        </w:rPr>
        <w:t>（美）马克·A.施托勒（Mark A.Stoler）著；王振西等译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盟友和对手  解读美国大战略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（美）马克·A.施托勒（Mark A.Stoler）著；王振西等译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本书出售、求购地址：https://www.jiaokey.com/book/detail/10448799.html</w:t>
      </w:r>
    </w:p>
    <w:p>
      <w:r>
        <w:t>更多相关图书推荐：https://www.jiaokey.com</w:t>
      </w:r>
    </w:p>
    <w:p>
      <w:r>
        <w:t>（美）马克·A.施托勒（Mark A.Stoler）著；王振西等译 其他作品：https://www.jiaokey.com/tag/（美）马克·A.施托勒（Mark A.Stoler）著；王振西等译.html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关键词搜索：https://www.jiaokey.com/tag/盟友和对手  解读美国大战略.html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