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书名：社会主义城市的经济发展</w:t>
      </w:r>
    </w:p>
    <w:p>
      <w:r>
        <w:t>作者：（苏）А.С.若尔科夫，（苏）В.М.祖耶夫编；张庆明，高秉义译</w:t>
      </w:r>
    </w:p>
    <w:p>
      <w:r>
        <w:t>出版社：北京：中国经济出版社</w:t>
      </w:r>
    </w:p>
    <w:p>
      <w:r>
        <w:t>出版日期：1989.03</w:t>
      </w:r>
    </w:p>
    <w:p>
      <w:r>
        <w:t>总页数：267</w:t>
      </w:r>
    </w:p>
    <w:p>
      <w:r>
        <w:t>更多请访问教客网: www.jiaokey.com</w:t>
      </w:r>
    </w:p>
    <w:p>
      <w:r>
        <w:t>社会主义城市的经济发展 评论地址：https://www.jiaokey.com/book/detail/10448866.html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