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书名：谁持彩练当空舞</w:t>
      </w:r>
    </w:p>
    <w:p>
      <w:r>
        <w:t>作者：赵凤山著</w:t>
      </w:r>
    </w:p>
    <w:p>
      <w:r>
        <w:t>出版社：北京:中国人事出版社,1995.10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谁持彩练当空舞 评论地址：https://www.jiaokey.com/book/detail/10448909.html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