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书名：中外知名企业警示录  知名企业成与败的调查</w:t>
      </w:r>
    </w:p>
    <w:p>
      <w:r>
        <w:t>作者：陈于文等著</w:t>
      </w:r>
    </w:p>
    <w:p>
      <w:r>
        <w:t>出版社：北京:石油工业出版社,2000.01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中外知名企业警示录  知名企业成与败的调查 评论地址：https://www.jiaokey.com/book/detail/10448931.html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