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书名：“与狼共舞”谁怕谁  中国企业发展的应对</w:t>
      </w:r>
    </w:p>
    <w:p>
      <w:r>
        <w:t>作者：白光编著</w:t>
      </w:r>
    </w:p>
    <w:p>
      <w:r>
        <w:t>出版社：北京:中国物价出版社,2001.09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“与狼共舞”谁怕谁  中国企业发展的应对 评论地址：https://www.jiaokey.com/book/detail/10449004.html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