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柏林墙倒塌以后  三十一位前东德普通人自我奋斗的成功经历</w:t>
      </w:r>
    </w:p>
    <w:p>
      <w:r>
        <w:rPr>
          <w:rFonts w:ascii="宋体" w:hAnsi="宋体" w:eastAsia="宋体"/>
          <w:sz w:val="24"/>
        </w:rPr>
        <w:t>（德）尤塔·福格尔著；陈育波译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柏林墙倒塌以后  三十一位前东德普通人自我奋斗的成功经历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（德）尤塔·福格尔著；陈育波译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本书出售、求购地址：https://www.jiaokey.com/book/detail/10449072.html</w:t>
      </w:r>
    </w:p>
    <w:p>
      <w:r>
        <w:t>更多相关图书推荐：https://www.jiaokey.com</w:t>
      </w:r>
    </w:p>
    <w:p>
      <w:r>
        <w:t>（德）尤塔·福格尔著；陈育波译 其他作品：https://www.jiaokey.com/tag/（德）尤塔·福格尔著；陈育波译.html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关键词搜索：https://www.jiaokey.com/tag/柏林墙倒塌以后  三十一位前东德普通人自我奋斗的成功经历.html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