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书名：资产重组与股份化  国有企业改革的两大突破点</w:t>
      </w:r>
    </w:p>
    <w:p>
      <w:r>
        <w:t>作者：魏杰主编</w:t>
      </w:r>
    </w:p>
    <w:p>
      <w:r>
        <w:t>出版社：石家庄：河北人民出版社</w:t>
      </w:r>
    </w:p>
    <w:p>
      <w:r>
        <w:t>出版日期：1998.07</w:t>
      </w:r>
    </w:p>
    <w:p>
      <w:r>
        <w:t>总页数：280</w:t>
      </w:r>
    </w:p>
    <w:p>
      <w:r>
        <w:t>更多请访问教客网: www.jiaokey.com</w:t>
      </w:r>
    </w:p>
    <w:p>
      <w:r>
        <w:t>资产重组与股份化  国有企业改革的两大突破点 评论地址：https://www.jiaokey.com/book/detail/10449299.html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