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书名：十八罗汉闹中原</w:t>
      </w:r>
    </w:p>
    <w:p>
      <w:r>
        <w:t>作者：张志平，张华贵主编</w:t>
      </w:r>
    </w:p>
    <w:p>
      <w:r>
        <w:t>出版社：北京:学习出版社,1995.12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十八罗汉闹中原 评论地址：https://www.jiaokey.com/book/detail/10449397.html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