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书名：城市聚焦经济  一般理论及其对中国城市化问题的应用分析</w:t>
      </w:r>
    </w:p>
    <w:p>
      <w:r>
        <w:t>作者:冯云廷著</w:t>
      </w:r>
    </w:p>
    <w:p>
      <w:r>
        <w:t>出版社:沈阳：东北财经大学出版社</w:t>
      </w:r>
    </w:p>
    <w:p>
      <w:r>
        <w:t>出版日期：2001.01</w:t>
      </w:r>
    </w:p>
    <w:p>
      <w:r>
        <w:t>总页数：275</w:t>
      </w:r>
    </w:p>
    <w:p>
      <w:r>
        <w:t>更多请访问教客网:www.jiaokey.com</w:t>
      </w:r>
    </w:p>
    <w:p>
      <w:r>
        <w:t>城市聚焦经济  一般理论及其对中国城市化问题的应用分析评论地址：https://www.jiaokey.com/book/detail/10449415.html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