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书名：择股指南  沪深上市公司最新简要背景资料</w:t>
      </w:r>
    </w:p>
    <w:p>
      <w:r>
        <w:t>作者：付志红编</w:t>
      </w:r>
    </w:p>
    <w:p>
      <w:r>
        <w:t>出版社：青岛：青岛出版社</w:t>
      </w:r>
    </w:p>
    <w:p>
      <w:r>
        <w:t>出版日期：1996.10</w:t>
      </w:r>
    </w:p>
    <w:p>
      <w:r>
        <w:t>总页数：329</w:t>
      </w:r>
    </w:p>
    <w:p>
      <w:r>
        <w:t>更多请访问教客网: www.jiaokey.com</w:t>
      </w:r>
    </w:p>
    <w:p>
      <w:r>
        <w:t>择股指南  沪深上市公司最新简要背景资料 评论地址：https://www.jiaokey.com/book/detail/10449469.html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