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1945年以来的世界经济</w:t>
      </w:r>
    </w:p>
    <w:p>
      <w:r>
        <w:rPr>
          <w:rFonts w:ascii="宋体" w:hAnsi="宋体" w:eastAsia="宋体"/>
          <w:sz w:val="24"/>
        </w:rPr>
        <w:t>（法）让·里瓦尔（Jean Rivoire）著；陈立春译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1945年以来的世界经济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（法）让·里瓦尔（Jean Rivoire）著；陈立春译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本书出售、求购地址：https://www.jiaokey.com/book/detail/10449490.html</w:t>
      </w:r>
    </w:p>
    <w:p>
      <w:r>
        <w:t>更多相关图书推荐：https://www.jiaokey.com</w:t>
      </w:r>
    </w:p>
    <w:p>
      <w:r>
        <w:t>（法）让·里瓦尔（Jean Rivoire）著；陈立春译 其他作品：https://www.jiaokey.com/tag/（法）让·里瓦尔（Jean Rivoire）著；陈立春译.html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关键词搜索：https://www.jiaokey.com/tag/1945年以来的世界经济.html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