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书名：冷酷的吻</w:t>
      </w:r>
    </w:p>
    <w:p>
      <w:r>
        <w:t>作者：（美）珍妮特·戴利著；曹明伦译</w:t>
      </w:r>
    </w:p>
    <w:p>
      <w:r>
        <w:t>出版社：太原:北岳文艺出版社,1986.02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冷酷的吻 评论地址：https://www.jiaokey.com/book/detail/10449585.html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