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书名：倾国恋  我与苏加诺总统</w:t>
      </w:r>
    </w:p>
    <w:p>
      <w:r>
        <w:t>作者：（日）黛薇著；舒怡民译</w:t>
      </w:r>
    </w:p>
    <w:p>
      <w:r>
        <w:t>出版社：北京：时事出版社</w:t>
      </w:r>
    </w:p>
    <w:p>
      <w:r>
        <w:t>出版日期：1988.12</w:t>
      </w:r>
    </w:p>
    <w:p>
      <w:r>
        <w:t>总页数：124</w:t>
      </w:r>
    </w:p>
    <w:p>
      <w:r>
        <w:t>更多请访问教客网: www.jiaokey.com</w:t>
      </w:r>
    </w:p>
    <w:p>
      <w:r>
        <w:t>倾国恋  我与苏加诺总统 评论地址：https://www.jiaokey.com/book/detail/10449673.html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