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书名：中国传奇故事</w:t>
      </w:r>
    </w:p>
    <w:p>
      <w:r>
        <w:t>作者：萧蠡，小雨</w:t>
      </w:r>
    </w:p>
    <w:p>
      <w:r>
        <w:t>出版社：西安：未来出版社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中国传奇故事 评论地址：https://www.jiaokey.com/book/detail/10449779.html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