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书名：中国住宅经济与国民经济整合</w:t>
      </w:r>
    </w:p>
    <w:p>
      <w:r>
        <w:t>作者：刘福泉著</w:t>
      </w:r>
    </w:p>
    <w:p>
      <w:r>
        <w:t>出版社：北京：中国经济出版社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中国住宅经济与国民经济整合 评论地址：https://www.jiaokey.com/book/detail/10449864.html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