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书名：病句五百例</w:t>
      </w:r>
    </w:p>
    <w:p>
      <w:r>
        <w:t>作者：天津市红桥区教师进修学校编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病句五百例 评论地址：https://www.jiaokey.com/book/detail/10450061.html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