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书名：物质结构  （第二版）_p639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物质结构  （第二版）_p639 评论地址：https://www.jiaokey.com/book/detail/10450205.html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