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书名：客户关系管理 CRM 提高企业竞争力的利器</w:t>
      </w:r>
    </w:p>
    <w:p>
      <w:r>
        <w:t>作者：计算机世界信息服务中心编</w:t>
      </w:r>
    </w:p>
    <w:p>
      <w:r>
        <w:t>出版社：北京：海洋出版社</w:t>
      </w:r>
    </w:p>
    <w:p>
      <w:r>
        <w:t>出版日期：2001.03</w:t>
      </w:r>
    </w:p>
    <w:p>
      <w:r>
        <w:t>总页数：353</w:t>
      </w:r>
    </w:p>
    <w:p>
      <w:r>
        <w:t>更多请访问教客网: www.jiaokey.com</w:t>
      </w:r>
    </w:p>
    <w:p>
      <w:r>
        <w:t>客户关系管理 CRM 提高企业竞争力的利器 评论地址：https://www.jiaokey.com/book/detail/10450214.html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